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书名：谱写绚丽的人生  一个癌症患者与他的两个博士女儿</w:t>
      </w:r>
    </w:p>
    <w:p>
      <w:r>
        <w:t>作者：王瑞禹著</w:t>
      </w:r>
    </w:p>
    <w:p>
      <w:r>
        <w:t>出版社：西安：西安地图出版社</w:t>
      </w:r>
    </w:p>
    <w:p>
      <w:r>
        <w:t>出版日期：2003.08</w:t>
      </w:r>
    </w:p>
    <w:p>
      <w:r>
        <w:t>总页数：276</w:t>
      </w:r>
    </w:p>
    <w:p>
      <w:r>
        <w:t>更多请访问教客网: www.jiaokey.com</w:t>
      </w:r>
    </w:p>
    <w:p>
      <w:r>
        <w:t>谱写绚丽的人生  一个癌症患者与他的两个博士女儿 评论地址：https://www.jiaokey.com/book/detail/13699319.html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