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书名：世界文学名著精品  第2辑  莎士比亚悲喜剧</w:t>
      </w:r>
    </w:p>
    <w:p>
      <w:r>
        <w:t>作者：（英国）威廉·莎士比亚著；万亭，武文胜译</w:t>
      </w:r>
    </w:p>
    <w:p>
      <w:r>
        <w:t>出版社：北京:中国戏剧出版社,2007.06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世界文学名著精品  第2辑  莎士比亚悲喜剧 评论地址：https://www.jiaokey.com/book/detail/13699318.html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