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霜河有星闪烁</w:t>
      </w:r>
    </w:p>
    <w:p>
      <w:r>
        <w:rPr>
          <w:rFonts w:ascii="宋体" w:hAnsi="宋体" w:eastAsia="宋体"/>
          <w:sz w:val="24"/>
        </w:rPr>
        <w:t>沈建基著；梁平主编；李自国，靳晓静副主编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霜河有星闪烁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沈建基著；梁平主编；李自国，靳晓静副主编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本书出售、求购地址：https://www.jiaokey.com/book/detail/13699288.html</w:t>
      </w:r>
    </w:p>
    <w:p>
      <w:r>
        <w:t>更多相关图书推荐：https://www.jiaokey.com</w:t>
      </w:r>
    </w:p>
    <w:p>
      <w:r>
        <w:t>沈建基著；梁平主编；李自国，靳晓静副主编 其他作品：https://www.jiaokey.com/tag/沈建基著；梁平主编；李自国，靳晓静副主编.html</w:t>
      </w:r>
    </w:p>
    <w:p>
      <w:r>
        <w:t>成都:四川美术出版社,2010.03 出版图书：https://www.jiaokey.com/tag/成都:四川美术出版社,2010.03.html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