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 名家笔下的人</w:t>
      </w:r>
    </w:p>
    <w:p>
      <w:r>
        <w:t>作者：秦似主编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文笔精华 名家笔下的人 评论地址：https://www.jiaokey.com/book/detail/13699285.html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