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书名：阮刻周易兼义  2</w:t>
      </w:r>
    </w:p>
    <w:p>
      <w:r>
        <w:t>作者：（清）阮元校刻</w:t>
      </w:r>
    </w:p>
    <w:p>
      <w:r>
        <w:t>出版社：杭州:浙江大学出版社,2014.07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阮刻周易兼义  2 评论地址：https://www.jiaokey.com/book/detail/13699252.html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