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CC平面广告设计  实例版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CC平面广告设计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本书出售、求购地址：https://www.jiaokey.com/book/detail/13699240.html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关键词搜索：https://www.jiaokey.com/tag/新手学Photoshop CC平面广告设计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