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汪永泉授杨式太极拳语录及拳照  修订版</w:t>
      </w:r>
    </w:p>
    <w:p>
      <w:r>
        <w:rPr>
          <w:rFonts w:ascii="宋体" w:hAnsi="宋体" w:eastAsia="宋体"/>
          <w:sz w:val="24"/>
        </w:rPr>
        <w:t>刘金印整理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汪永泉授杨式太极拳语录及拳照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本书出售、求购地址：https://www.jiaokey.com/book/detail/13699220.html</w:t>
      </w:r>
    </w:p>
    <w:p>
      <w:r>
        <w:t>更多相关图书推荐：https://www.jiaokey.com</w:t>
      </w:r>
    </w:p>
    <w:p>
      <w:r>
        <w:t>刘金印整理 其他作品：https://www.jiaokey.com/tag/刘金印整理.html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关键词搜索：https://www.jiaokey.com/tag/汪永泉授杨式太极拳语录及拳照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