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书名：脑血管病的经颅超声疗法  第3版</w:t>
      </w:r>
    </w:p>
    <w:p>
      <w:r>
        <w:t>作者：郎鸿志主编；朗明，黄寿吾，王墨林，黄丽娜，杨方，张红霞，沈建华，杜敢琴，陈兵书，李铭，魏玉刚，黄君佳，朱晓琳，连立飞，唐思膑编委</w:t>
      </w:r>
    </w:p>
    <w:p>
      <w:r>
        <w:t>出版社：上海：复旦大学出版社</w:t>
      </w:r>
    </w:p>
    <w:p>
      <w:r>
        <w:t>出版日期：2014.08</w:t>
      </w:r>
    </w:p>
    <w:p>
      <w:r>
        <w:t>总页数：250</w:t>
      </w:r>
    </w:p>
    <w:p>
      <w:r>
        <w:t>更多请访问教客网: www.jiaokey.com</w:t>
      </w:r>
    </w:p>
    <w:p>
      <w:r>
        <w:t>脑血管病的经颅超声疗法  第3版 评论地址：https://www.jiaokey.com/book/detail/13699215.html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