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  插图精读本</w:t>
      </w:r>
    </w:p>
    <w:p>
      <w:r>
        <w:t>作者：赵丽荣著</w:t>
      </w:r>
    </w:p>
    <w:p>
      <w:r>
        <w:t>出版社：北京:华夏出版社,2014.06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舍与得的人生经营课  插图精读本 评论地址：https://www.jiaokey.com/book/detail/13699182.html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