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九成宫醴泉铭碑技法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九成宫醴泉铭碑技法 评论地址：https://www.jiaokey.com/book/detail/13699163.html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