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书名：标准草书常用汉字硬笔描摹速成</w:t>
      </w:r>
    </w:p>
    <w:p>
      <w:r>
        <w:t>作者：张权组编；于媛顾问；魏秋芳主编；杨双贵，和平副主编；松涛，玉蛟，道启等编委</w:t>
      </w:r>
    </w:p>
    <w:p>
      <w:r>
        <w:t>出版社：北京：金盾出版社</w:t>
      </w:r>
    </w:p>
    <w:p>
      <w:r>
        <w:t>出版日期：2013.05</w:t>
      </w:r>
    </w:p>
    <w:p>
      <w:r>
        <w:t>总页数：360</w:t>
      </w:r>
    </w:p>
    <w:p>
      <w:r>
        <w:t>更多请访问教客网: www.jiaokey.com</w:t>
      </w:r>
    </w:p>
    <w:p>
      <w:r>
        <w:t>标准草书常用汉字硬笔描摹速成 评论地址：https://www.jiaokey.com/book/detail/13699149.html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