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书名：画院派精英第1辑  章月中作品</w:t>
      </w:r>
    </w:p>
    <w:p>
      <w:r>
        <w:t>作者：贾德江主编</w:t>
      </w:r>
    </w:p>
    <w:p>
      <w:r>
        <w:t>出版社：北京:北京工艺美术出版社,2011.07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画院派精英第1辑  章月中作品 评论地址：https://www.jiaokey.com/book/detail/13699123.html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