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书名：商业插图</w:t>
      </w:r>
    </w:p>
    <w:p>
      <w:r>
        <w:t>作者：周智诚，卜允台编著；刘维亚，马新宇总主编</w:t>
      </w:r>
    </w:p>
    <w:p>
      <w:r>
        <w:t>出版社：上海:上海交通大学出版社,2013.04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商业插图 评论地址：https://www.jiaokey.com/book/detail/13699056.html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