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美工钢笔行书速成：自学教程  第2版</w:t>
      </w:r>
    </w:p>
    <w:p>
      <w:r>
        <w:rPr>
          <w:rFonts w:ascii="宋体" w:hAnsi="宋体" w:eastAsia="宋体"/>
          <w:sz w:val="24"/>
        </w:rPr>
        <w:t>王惠松编著；缪云燕，王颖，庄鸿卫等选编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美工钢笔行书速成：自学教程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王惠松编著；缪云燕，王颖，庄鸿卫等选编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本书出售、求购地址：https://www.jiaokey.com/book/detail/13698899.html</w:t>
      </w:r>
    </w:p>
    <w:p>
      <w:r>
        <w:t>更多相关图书推荐：https://www.jiaokey.com</w:t>
      </w:r>
    </w:p>
    <w:p>
      <w:r>
        <w:t>王惠松编著；缪云燕，王颖，庄鸿卫等选编 其他作品：https://www.jiaokey.com/tag/王惠松编著；缪云燕，王颖，庄鸿卫等选编.html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关键词搜索：https://www.jiaokey.com/tag/美工钢笔行书速成：自学教程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