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画话童年  窥探幼儿涂鸦文学的奥秘</w:t>
      </w:r>
    </w:p>
    <w:p>
      <w:r>
        <w:rPr>
          <w:rFonts w:ascii="宋体" w:hAnsi="宋体" w:eastAsia="宋体"/>
          <w:sz w:val="24"/>
        </w:rPr>
        <w:t>洪琼君著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画话童年  窥探幼儿涂鸦文学的奥秘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本书出售、求购地址：https://www.jiaokey.com/book/detail/13698821.html</w:t>
      </w:r>
    </w:p>
    <w:p>
      <w:r>
        <w:t>更多相关图书推荐：https://www.jiaokey.com</w:t>
      </w:r>
    </w:p>
    <w:p>
      <w:r>
        <w:t>洪琼君著 其他作品：https://www.jiaokey.com/tag/洪琼君著.html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关键词搜索：https://www.jiaokey.com/tag/画话童年  窥探幼儿涂鸦文学的奥秘.html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