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写给香港人的中国现代史  从西安事变到新中国的成立</w:t>
      </w:r>
    </w:p>
    <w:p>
      <w:r>
        <w:rPr>
          <w:rFonts w:ascii="宋体" w:hAnsi="宋体" w:eastAsia="宋体"/>
          <w:sz w:val="24"/>
        </w:rPr>
        <w:t>陈敬堂著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写给香港人的中国现代史  从西安事变到新中国的成立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本书出售、求购地址：https://www.jiaokey.com/book/detail/13698809.html</w:t>
      </w:r>
    </w:p>
    <w:p>
      <w:r>
        <w:t>更多相关图书推荐：https://www.jiaokey.com</w:t>
      </w:r>
    </w:p>
    <w:p>
      <w:r>
        <w:t>陈敬堂著 其他作品：https://www.jiaokey.com/tag/陈敬堂著.html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关键词搜索：https://www.jiaokey.com/tag/写给香港人的中国现代史  从西安事变到新中国的成立.html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