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鸳鸯刀  白马啸西风  修订本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鸳鸯刀  白马啸西风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本书出售、求购地址：https://www.jiaokey.com/book/detail/13698789.html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武侠出版社 出版图书：https://www.jiaokey.com/tag/武侠出版社.html</w:t>
      </w:r>
    </w:p>
    <w:p>
      <w:r>
        <w:t>关键词搜索：https://www.jiaokey.com/tag/鸳鸯刀  白马啸西风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