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吴国桢事件解密</w:t>
      </w:r>
    </w:p>
    <w:p>
      <w:r>
        <w:rPr>
          <w:rFonts w:ascii="宋体" w:hAnsi="宋体" w:eastAsia="宋体"/>
          <w:sz w:val="24"/>
        </w:rPr>
        <w:t>李焰生等著；蔡登山编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吴国桢事件解密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李焰生等著；蔡登山编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独立作家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本书出售、求购地址：https://www.jiaokey.com/book/detail/13698783.html</w:t>
      </w:r>
    </w:p>
    <w:p>
      <w:r>
        <w:t>更多相关图书推荐：https://www.jiaokey.com</w:t>
      </w:r>
    </w:p>
    <w:p>
      <w:r>
        <w:t>李焰生等著；蔡登山编 其他作品：https://www.jiaokey.com/tag/李焰生等著；蔡登山编.html</w:t>
      </w:r>
    </w:p>
    <w:p>
      <w:r>
        <w:t>独立作家 出版图书：https://www.jiaokey.com/tag/独立作家.html</w:t>
      </w:r>
    </w:p>
    <w:p>
      <w:r>
        <w:t>关键词搜索：https://www.jiaokey.com/tag/吴国桢事件解密.html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