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高美馆20年</w:t>
      </w:r>
    </w:p>
    <w:p>
      <w:r>
        <w:rPr>
          <w:rFonts w:ascii="宋体" w:hAnsi="宋体" w:eastAsia="宋体"/>
          <w:sz w:val="24"/>
        </w:rPr>
        <w:t>陈美智执行编辑；Glen lucas，谢明学，陈美智翻译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高美馆20年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陈美智执行编辑；Glen lucas，谢明学，陈美智翻译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高雄市立美术馆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本书出售、求购地址：https://www.jiaokey.com/book/detail/13698776.html</w:t>
      </w:r>
    </w:p>
    <w:p>
      <w:r>
        <w:t>更多相关图书推荐：https://www.jiaokey.com</w:t>
      </w:r>
    </w:p>
    <w:p>
      <w:r>
        <w:t>陈美智执行编辑；Glen lucas，谢明学，陈美智翻译 其他作品：https://www.jiaokey.com/tag/陈美智执行编辑；Glen lucas，谢明学，陈美智翻译.html</w:t>
      </w:r>
    </w:p>
    <w:p>
      <w:r>
        <w:t>高雄市立美术馆 出版图书：https://www.jiaokey.com/tag/高雄市立美术馆.html</w:t>
      </w:r>
    </w:p>
    <w:p>
      <w:r>
        <w:t>关键词搜索：https://www.jiaokey.com/tag/高美馆20年.html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