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血管腔内治疗病例荟萃</w:t>
      </w:r>
    </w:p>
    <w:p>
      <w:r>
        <w:rPr>
          <w:rFonts w:ascii="宋体" w:hAnsi="宋体" w:eastAsia="宋体"/>
          <w:sz w:val="24"/>
        </w:rPr>
        <w:t>中国医师协会腔内血管学专业委员会青年委员会主编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血管腔内治疗病例荟萃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中国医师协会腔内血管学专业委员会青年委员会主编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本书出售、求购地址：https://www.jiaokey.com/book/detail/13698766.html</w:t>
      </w:r>
    </w:p>
    <w:p>
      <w:r>
        <w:t>更多相关图书推荐：https://www.jiaokey.com</w:t>
      </w:r>
    </w:p>
    <w:p>
      <w:r>
        <w:t>中国医师协会腔内血管学专业委员会青年委员会主编 其他作品：https://www.jiaokey.com/tag/中国医师协会腔内血管学专业委员会青年委员会主编.html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关键词搜索：https://www.jiaokey.com/tag/血管腔内治疗病例荟萃.html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