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影像电子工艺学及实训教程</w:t>
      </w:r>
    </w:p>
    <w:p>
      <w:r>
        <w:rPr>
          <w:rFonts w:ascii="宋体" w:hAnsi="宋体" w:eastAsia="宋体"/>
          <w:sz w:val="24"/>
        </w:rPr>
        <w:t>周英君主编；杨艳芬，张艳洁副主编；陈建方，高阳，李明珠等编者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影像电子工艺学及实训教程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周英君主编；杨艳芬，张艳洁副主编；陈建方，高阳，李明珠等编者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本书出售、求购地址：https://www.jiaokey.com/book/detail/13698764.html</w:t>
      </w:r>
    </w:p>
    <w:p>
      <w:r>
        <w:t>更多相关图书推荐：https://www.jiaokey.com</w:t>
      </w:r>
    </w:p>
    <w:p>
      <w:r>
        <w:t>周英君主编；杨艳芬，张艳洁副主编；陈建方，高阳，李明珠等编者 其他作品：https://www.jiaokey.com/tag/周英君主编；杨艳芬，张艳洁副主编；陈建方，高阳，李明珠等编者.html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关键词搜索：https://www.jiaokey.com/tag/影像电子工艺学及实训教程.html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