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2014中国生物技术与产业发展报告</w:t>
      </w:r>
    </w:p>
    <w:p>
      <w:r>
        <w:rPr>
          <w:rFonts w:ascii="宋体" w:hAnsi="宋体" w:eastAsia="宋体"/>
          <w:sz w:val="24"/>
        </w:rPr>
        <w:t>科学技术部社会发展科技司，科学技术部中国生物技术发展中心编著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2014中国生物技术与产业发展报告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科学技术部社会发展科技司，科学技术部中国生物技术发展中心编著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本书出售、求购地址：https://www.jiaokey.com/book/detail/13698750.html</w:t>
      </w:r>
    </w:p>
    <w:p>
      <w:r>
        <w:t>更多相关图书推荐：https://www.jiaokey.com</w:t>
      </w:r>
    </w:p>
    <w:p>
      <w:r>
        <w:t>科学技术部社会发展科技司，科学技术部中国生物技术发展中心编著 其他作品：https://www.jiaokey.com/tag/科学技术部社会发展科技司，科学技术部中国生物技术发展中心编著.html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关键词搜索：https://www.jiaokey.com/tag/2014中国生物技术与产业发展报告.html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