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飞秒激光小切口透镜取出术SMILE</w:t>
      </w:r>
    </w:p>
    <w:p>
      <w:r>
        <w:rPr>
          <w:rFonts w:ascii="宋体" w:hAnsi="宋体" w:eastAsia="宋体"/>
          <w:sz w:val="24"/>
        </w:rPr>
        <w:t>周行涛，王晓瑛主编；李美燕，赵婧副主编；丁岚，于志强，王晓瑛等编者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飞秒激光小切口透镜取出术SMILE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周行涛，王晓瑛主编；李美燕，赵婧副主编；丁岚，于志强，王晓瑛等编者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本书出售、求购地址：https://www.jiaokey.com/book/detail/13698740.html</w:t>
      </w:r>
    </w:p>
    <w:p>
      <w:r>
        <w:t>更多相关图书推荐：https://www.jiaokey.com</w:t>
      </w:r>
    </w:p>
    <w:p>
      <w:r>
        <w:t>周行涛，王晓瑛主编；李美燕，赵婧副主编；丁岚，于志强，王晓瑛等编者 其他作品：https://www.jiaokey.com/tag/周行涛，王晓瑛主编；李美燕，赵婧副主编；丁岚，于志强，王晓瑛等编者.html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关键词搜索：https://www.jiaokey.com/tag/飞秒激光小切口透镜取出术SMILE.html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