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中国企业转型升级的若干技术创新问题研究</w:t>
      </w:r>
    </w:p>
    <w:p>
      <w:r>
        <w:rPr>
          <w:rFonts w:ascii="宋体" w:hAnsi="宋体" w:eastAsia="宋体"/>
          <w:sz w:val="24"/>
        </w:rPr>
        <w:t>王玉梅，林洲钰，邢小强，林汉川等著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中国企业转型升级的若干技术创新问题研究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王玉梅，林洲钰，邢小强，林汉川等著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本书出售、求购地址：https://www.jiaokey.com/book/detail/13698720.html</w:t>
      </w:r>
    </w:p>
    <w:p>
      <w:r>
        <w:t>更多相关图书推荐：https://www.jiaokey.com</w:t>
      </w:r>
    </w:p>
    <w:p>
      <w:r>
        <w:t>王玉梅，林洲钰，邢小强，林汉川等著 其他作品：https://www.jiaokey.com/tag/王玉梅，林洲钰，邢小强，林汉川等著.html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关键词搜索：https://www.jiaokey.com/tag/中国企业转型升级的若干技术创新问题研究.html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