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英国政治  延续与变革  第4版</w:t>
      </w:r>
    </w:p>
    <w:p>
      <w:r>
        <w:rPr>
          <w:rFonts w:ascii="宋体" w:hAnsi="宋体" w:eastAsia="宋体"/>
          <w:sz w:val="24"/>
        </w:rPr>
        <w:t>（英）丹尼斯·卡瓦纳著；刘凤霞，张正国译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英国政治  延续与变革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（英）丹尼斯·卡瓦纳著；刘凤霞，张正国译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本书出售、求购地址：https://www.jiaokey.com/book/detail/13698705.html</w:t>
      </w:r>
    </w:p>
    <w:p>
      <w:r>
        <w:t>更多相关图书推荐：https://www.jiaokey.com</w:t>
      </w:r>
    </w:p>
    <w:p>
      <w:r>
        <w:t>（英）丹尼斯·卡瓦纳著；刘凤霞，张正国译 其他作品：https://www.jiaokey.com/tag/（英）丹尼斯·卡瓦纳著；刘凤霞，张正国译.html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关键词搜索：https://www.jiaokey.com/tag/英国政治  延续与变革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