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母公司对子公司风险管理模型  基于外部控制视域的研究</w:t>
      </w:r>
    </w:p>
    <w:p>
      <w:r>
        <w:rPr>
          <w:rFonts w:ascii="宋体" w:hAnsi="宋体" w:eastAsia="宋体"/>
          <w:sz w:val="24"/>
        </w:rPr>
        <w:t>王光俊，曹元坤著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母公司对子公司风险管理模型  基于外部控制视域的研究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王光俊，曹元坤著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本书出售、求购地址：https://www.jiaokey.com/book/detail/13698683.html</w:t>
      </w:r>
    </w:p>
    <w:p>
      <w:r>
        <w:t>更多相关图书推荐：https://www.jiaokey.com</w:t>
      </w:r>
    </w:p>
    <w:p>
      <w:r>
        <w:t>王光俊，曹元坤著 其他作品：https://www.jiaokey.com/tag/王光俊，曹元坤著.html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关键词搜索：https://www.jiaokey.com/tag/母公司对子公司风险管理模型  基于外部控制视域的研究.html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