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墨子伦理思想研究</w:t>
      </w:r>
    </w:p>
    <w:p>
      <w:r>
        <w:rPr>
          <w:rFonts w:ascii="宋体" w:hAnsi="宋体" w:eastAsia="宋体"/>
          <w:sz w:val="24"/>
        </w:rPr>
        <w:t>孙君恒等著；曹胜强，刘书生总主编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孙君恒等著；曹胜强，刘书生总主编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本书出售、求购地址：https://www.jiaokey.com/book/detail/13698681.html</w:t>
      </w:r>
    </w:p>
    <w:p>
      <w:r>
        <w:t>更多相关图书推荐：https://www.jiaokey.com</w:t>
      </w:r>
    </w:p>
    <w:p>
      <w:r>
        <w:t>孙君恒等著；曹胜强，刘书生总主编 其他作品：https://www.jiaokey.com/tag/孙君恒等著；曹胜强，刘书生总主编.html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关键词搜索：https://www.jiaokey.com/tag/墨子伦理思想研究.html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