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论中华民族  从地域特点和长城的兴废看中华民族的起源形成与发展</w:t>
      </w:r>
    </w:p>
    <w:p>
      <w:r>
        <w:rPr>
          <w:rFonts w:ascii="宋体" w:hAnsi="宋体" w:eastAsia="宋体"/>
          <w:sz w:val="24"/>
        </w:rPr>
        <w:t>高凯军著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论中华民族  从地域特点和长城的兴废看中华民族的起源形成与发展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高凯军著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本书出售、求购地址：https://www.jiaokey.com/book/detail/13698672.html</w:t>
      </w:r>
    </w:p>
    <w:p>
      <w:r>
        <w:t>更多相关图书推荐：https://www.jiaokey.com</w:t>
      </w:r>
    </w:p>
    <w:p>
      <w:r>
        <w:t>高凯军著 其他作品：https://www.jiaokey.com/tag/高凯军著.html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关键词搜索：https://www.jiaokey.com/tag/论中华民族  从地域特点和长城的兴废看中华民族的起源形成与发展.html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