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长相最古怪的鸟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长相最古怪的鸟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本书出售、求购地址：https://www.jiaokey.com/book/detail/13698663.html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关键词搜索：https://www.jiaokey.com/tag/长相最古怪的鸟.html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