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书名：建设项目竣工环境保护验收监测实用技术指南  验收监测培训教材</w:t>
      </w:r>
    </w:p>
    <w:p>
      <w:r>
        <w:t>作者：宁夏回族自治区环境监测中心站编</w:t>
      </w:r>
    </w:p>
    <w:p>
      <w:r>
        <w:t>出版社：阳光出版社</w:t>
      </w:r>
    </w:p>
    <w:p>
      <w:r>
        <w:t>出版日期：2014.08</w:t>
      </w:r>
    </w:p>
    <w:p>
      <w:r>
        <w:t>总页数：208</w:t>
      </w:r>
    </w:p>
    <w:p>
      <w:r>
        <w:t>更多请访问教客网: www.jiaokey.com</w:t>
      </w:r>
    </w:p>
    <w:p>
      <w:r>
        <w:t>建设项目竣工环境保护验收监测实用技术指南  验收监测培训教材 评论地址：https://www.jiaokey.com/book/detail/13698646.html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