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书名：杨振宁教授于南大</w:t>
      </w:r>
    </w:p>
    <w:p>
      <w:r>
        <w:t>作者：</w:t>
      </w:r>
    </w:p>
    <w:p>
      <w:r>
        <w:t>出版社：八方文化创作室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杨振宁教授于南大 评论地址：https://www.jiaokey.com/book/detail/13698637.html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