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书名：青岛八大关与太平角近代建筑</w:t>
      </w:r>
    </w:p>
    <w:p>
      <w:r>
        <w:t>作者：钱毅著</w:t>
      </w:r>
    </w:p>
    <w:p>
      <w:r>
        <w:t>出版社：北京:中央民族大学出版社,2014.06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青岛八大关与太平角近代建筑 评论地址：https://www.jiaokey.com/book/detail/13698622.html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