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书名：局部解剖学练习题集</w:t>
      </w:r>
    </w:p>
    <w:p>
      <w:r>
        <w:t>作者：陈世新，金联洲主编；宋铁山，张建色，毛以华副主编；陈成春，陈世新，陈拥彬等编者</w:t>
      </w:r>
    </w:p>
    <w:p>
      <w:r>
        <w:t>出版社：</w:t>
      </w:r>
    </w:p>
    <w:p>
      <w:r>
        <w:t>出版日期：2014.09</w:t>
      </w:r>
    </w:p>
    <w:p>
      <w:r>
        <w:t>总页数：281</w:t>
      </w:r>
    </w:p>
    <w:p>
      <w:r>
        <w:t>更多请访问教客网: www.jiaokey.com</w:t>
      </w:r>
    </w:p>
    <w:p>
      <w:r>
        <w:t>局部解剖学练习题集 评论地址：https://www.jiaokey.com/book/detail/13698621.html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