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做自己的基金经理  给亿万股民的投资忠告</w:t>
      </w:r>
    </w:p>
    <w:p>
      <w:r>
        <w:rPr>
          <w:rFonts w:ascii="宋体" w:hAnsi="宋体" w:eastAsia="宋体"/>
          <w:sz w:val="24"/>
        </w:rPr>
        <w:t>周迪伦著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988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986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988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做自己的基金经理  给亿万股民的投资忠告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周迪伦著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股票投资-基本知识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本书出售、求购地址：https://www.jiaokey.com/book/detail/13698611.html</w:t>
      </w:r>
    </w:p>
    <w:p>
      <w:r>
        <w:t>更多相关图书推荐：https://www.jiaokey.com</w:t>
      </w:r>
    </w:p>
    <w:p>
      <w:r>
        <w:t>周迪伦著 其他作品：https://www.jiaokey.com/tag/周迪伦著.html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关键词搜索：https://www.jiaokey.com/tag/股票投资-基本知识.html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