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书名：氯盐环境下混凝土结构性能劣化机理与试验</w:t>
      </w:r>
    </w:p>
    <w:p>
      <w:r>
        <w:t>作者：郑晓燕著</w:t>
      </w:r>
    </w:p>
    <w:p>
      <w:r>
        <w:t>出版社：北京:中国建材工业出版社,2014.11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氯盐环境下混凝土结构性能劣化机理与试验 评论地址：https://www.jiaokey.com/book/detail/13698582.html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