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书名：借古开今  匠心独运  中国园林古建筑理论与实践文集  意匠轩文集</w:t>
      </w:r>
    </w:p>
    <w:p>
      <w:r>
        <w:t>作者：梁宝富编著</w:t>
      </w:r>
    </w:p>
    <w:p>
      <w:r>
        <w:t>出版社：北京:中国建材工业出版社,2014.10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借古开今  匠心独运  中国园林古建筑理论与实践文集  意匠轩文集 评论地址：https://www.jiaokey.com/book/detail/13698578.html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