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作者：杨江科杰，熊志华主编；杨福盛，马仲勋，郑颖，寇晓红副主编</w:t>
      </w:r>
    </w:p>
    <w:p>
      <w:r>
        <w:t>出版社：</w:t>
      </w:r>
    </w:p>
    <w:p>
      <w:r>
        <w:t>出版日期：2014.11</w:t>
      </w:r>
    </w:p>
    <w:p>
      <w:r>
        <w:t>总页数：379</w:t>
      </w:r>
    </w:p>
    <w:p>
      <w:r>
        <w:t>更多请访问教客网: www.jiaokey.com</w:t>
      </w:r>
    </w:p>
    <w:p>
      <w:r>
        <w:t>新闻采访与写作 评论地址：https://www.jiaokey.com/book/detail/13698553.html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