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徐志摩诗歌鉴赏</w:t>
      </w:r>
    </w:p>
    <w:p>
      <w:r>
        <w:rPr>
          <w:rFonts w:ascii="宋体" w:hAnsi="宋体" w:eastAsia="宋体"/>
          <w:sz w:val="24"/>
        </w:rPr>
        <w:t>傅德岷，黄伟主编；张晓芝，张金锋，黄水平，庞明启，肖际武撰稿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傅德岷，黄伟主编；张晓芝，张金锋，黄水平，庞明启，肖际武撰稿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本书出售、求购地址：https://www.jiaokey.com/book/detail/13698516.html</w:t>
      </w:r>
    </w:p>
    <w:p>
      <w:r>
        <w:t>更多相关图书推荐：https://www.jiaokey.com</w:t>
      </w:r>
    </w:p>
    <w:p>
      <w:r>
        <w:t>傅德岷，黄伟主编；张晓芝，张金锋，黄水平，庞明启，肖际武撰稿 其他作品：https://www.jiaokey.com/tag/傅德岷，黄伟主编；张晓芝，张金锋，黄水平，庞明启，肖际武撰稿.html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关键词搜索：https://www.jiaokey.com/tag/徐志摩诗歌鉴赏.html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