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书名：如何铸就西部经济奇迹：探寻中国西部地区经济持续增长之旅</w:t>
      </w:r>
    </w:p>
    <w:p>
      <w:r>
        <w:t>作者：彭洪淑，黄钟仪，刘蓉，梁芸著</w:t>
      </w:r>
    </w:p>
    <w:p>
      <w:r>
        <w:t>出版社：成都：四川人民出版社</w:t>
      </w:r>
    </w:p>
    <w:p>
      <w:r>
        <w:t>出版日期：2003.09</w:t>
      </w:r>
    </w:p>
    <w:p>
      <w:r>
        <w:t>总页数：337</w:t>
      </w:r>
    </w:p>
    <w:p>
      <w:r>
        <w:t>更多请访问教客网: www.jiaokey.com</w:t>
      </w:r>
    </w:p>
    <w:p>
      <w:r>
        <w:t>如何铸就西部经济奇迹：探寻中国西部地区经济持续增长之旅 评论地址：https://www.jiaokey.com/book/detail/13698506.html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