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创新人才培养中的德能冲突研究</w:t>
      </w:r>
    </w:p>
    <w:p>
      <w:r>
        <w:rPr>
          <w:rFonts w:ascii="宋体" w:hAnsi="宋体" w:eastAsia="宋体"/>
          <w:sz w:val="24"/>
        </w:rPr>
        <w:t>周希贤主编；朱卫嘉，彭晓玲，屈莲华副主编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创新人才培养中的德能冲突研究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周希贤主编；朱卫嘉，彭晓玲，屈莲华副主编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本书出售、求购地址：https://www.jiaokey.com/book/detail/13698504.html</w:t>
      </w:r>
    </w:p>
    <w:p>
      <w:r>
        <w:t>更多相关图书推荐：https://www.jiaokey.com</w:t>
      </w:r>
    </w:p>
    <w:p>
      <w:r>
        <w:t>周希贤主编；朱卫嘉，彭晓玲，屈莲华副主编 其他作品：https://www.jiaokey.com/tag/周希贤主编；朱卫嘉，彭晓玲，屈莲华副主编.html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关键词搜索：https://www.jiaokey.com/tag/创新人才培养中的德能冲突研究.html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