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新兴学科知识选读：教育结构学·教育结构纵横谈</w:t>
      </w:r>
    </w:p>
    <w:p>
      <w:r>
        <w:rPr>
          <w:rFonts w:ascii="宋体" w:hAnsi="宋体" w:eastAsia="宋体"/>
          <w:sz w:val="24"/>
        </w:rPr>
        <w:t>颜克亮主编；张振改著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新兴学科知识选读：教育结构学·教育结构纵横谈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颜克亮主编；张振改著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本书出售、求购地址：https://www.jiaokey.com/book/detail/13698494.html</w:t>
      </w:r>
    </w:p>
    <w:p>
      <w:r>
        <w:t>更多相关图书推荐：https://www.jiaokey.com</w:t>
      </w:r>
    </w:p>
    <w:p>
      <w:r>
        <w:t>颜克亮主编；张振改著 其他作品：https://www.jiaokey.com/tag/颜克亮主编；张振改著.html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关键词搜索：https://www.jiaokey.com/tag/新兴学科知识选读：教育结构学·教育结构纵横谈.html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