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思考、探索、创新：学习十六大精神文集</w:t>
      </w:r>
    </w:p>
    <w:p>
      <w:r>
        <w:rPr>
          <w:rFonts w:ascii="宋体" w:hAnsi="宋体" w:eastAsia="宋体"/>
          <w:sz w:val="24"/>
        </w:rPr>
        <w:t>周希贤主编；黄志亮，朱伯兰副主编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思考、探索、创新：学习十六大精神文集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周希贤主编；黄志亮，朱伯兰副主编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本书出售、求购地址：https://www.jiaokey.com/book/detail/13698484.html</w:t>
      </w:r>
    </w:p>
    <w:p>
      <w:r>
        <w:t>更多相关图书推荐：https://www.jiaokey.com</w:t>
      </w:r>
    </w:p>
    <w:p>
      <w:r>
        <w:t>周希贤主编；黄志亮，朱伯兰副主编 其他作品：https://www.jiaokey.com/tag/周希贤主编；黄志亮，朱伯兰副主编.html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关键词搜索：https://www.jiaokey.com/tag/思考、探索、创新：学习十六大精神文集.html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