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书名：世界最著名名人演讲辞鉴赏</w:t>
      </w:r>
    </w:p>
    <w:p>
      <w:r>
        <w:t>作者：傅德岷，余曲主编；魏艳君，胡大春，王守羽副主编；王守羽，向学春，余曲等撰稿</w:t>
      </w:r>
    </w:p>
    <w:p>
      <w:r>
        <w:t>出版社：武汉:武汉出版社,2009.04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世界最著名名人演讲辞鉴赏 评论地址：https://www.jiaokey.com/book/detail/13698473.html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