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和谐社会首先知识读本：为人之道·幸福在于和谐</w:t>
      </w:r>
    </w:p>
    <w:p>
      <w:r>
        <w:rPr>
          <w:rFonts w:ascii="宋体" w:hAnsi="宋体" w:eastAsia="宋体"/>
          <w:sz w:val="24"/>
        </w:rPr>
        <w:t>颜克亮主编；易超著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和谐社会首先知识读本：为人之道·幸福在于和谐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颜克亮主编；易超著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个人-道德修养-通俗读物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本书出售、求购地址：https://www.jiaokey.com/book/detail/13698465.html</w:t>
      </w:r>
    </w:p>
    <w:p>
      <w:r>
        <w:t>更多相关图书推荐：https://www.jiaokey.com</w:t>
      </w:r>
    </w:p>
    <w:p>
      <w:r>
        <w:t>颜克亮主编；易超著 其他作品：https://www.jiaokey.com/tag/颜克亮主编；易超著.html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关键词搜索：https://www.jiaokey.com/tag/个人-道德修养-通俗读物.html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