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书名：古代文学比较论谭</w:t>
      </w:r>
    </w:p>
    <w:p>
      <w:r>
        <w:t>作者：傅正义著</w:t>
      </w:r>
    </w:p>
    <w:p>
      <w:r>
        <w:t>出版社：重庆：重庆出版社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古代文学比较论谭 评论地址：https://www.jiaokey.com/book/detail/13698459.html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