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信息化法制  中国信息化法制建设研讨会论文集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信息化法制  中国信息化法制建设研讨会论文集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国务院信息工作领导小组办公室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本书出售、求购地址：https://www.jiaokey.com/book/detail/13698445.html</w:t>
      </w:r>
    </w:p>
    <w:p>
      <w:r>
        <w:t>更多相关图书推荐：https://www.jiaokey.com</w:t>
      </w:r>
    </w:p>
    <w:p>
      <w:r>
        <w:t>国务院信息工作领导小组办公室 出版图书：https://www.jiaokey.com/tag/国务院信息工作领导小组办公室.html</w:t>
      </w:r>
    </w:p>
    <w:p>
      <w:r>
        <w:t>关键词搜索：https://www.jiaokey.com/tag/信息化法制  中国信息化法制建设研讨会论文集.html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