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改革与发展中的老工业基地</w:t>
      </w:r>
    </w:p>
    <w:p>
      <w:r>
        <w:rPr>
          <w:rFonts w:ascii="宋体" w:hAnsi="宋体" w:eastAsia="宋体"/>
          <w:sz w:val="24"/>
        </w:rPr>
        <w:t>周景堂，廖丹清，陈文科主编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改革与发展中的老工业基地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周景堂，廖丹清，陈文科主编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本书出售、求购地址：https://www.jiaokey.com/book/detail/13698436.html</w:t>
      </w:r>
    </w:p>
    <w:p>
      <w:r>
        <w:t>更多相关图书推荐：https://www.jiaokey.com</w:t>
      </w:r>
    </w:p>
    <w:p>
      <w:r>
        <w:t>周景堂，廖丹清，陈文科主编 其他作品：https://www.jiaokey.com/tag/周景堂，廖丹清，陈文科主编.html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关键词搜索：https://www.jiaokey.com/tag/改革与发展中的老工业基地.html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