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审行察变：新疆宏观经济监测预警立方体综合体系建设</w:t>
      </w:r>
    </w:p>
    <w:p>
      <w:r>
        <w:rPr>
          <w:rFonts w:ascii="宋体" w:hAnsi="宋体" w:eastAsia="宋体"/>
          <w:sz w:val="24"/>
        </w:rPr>
        <w:t>杨海珍，甘昶春，杨晓光，余国新等著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审行察变：新疆宏观经济监测预警立方体综合体系建设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杨海珍，甘昶春，杨晓光，余国新等著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本书出售、求购地址：https://www.jiaokey.com/book/detail/13698419.html</w:t>
      </w:r>
    </w:p>
    <w:p>
      <w:r>
        <w:t>更多相关图书推荐：https://www.jiaokey.com</w:t>
      </w:r>
    </w:p>
    <w:p>
      <w:r>
        <w:t>杨海珍，甘昶春，杨晓光，余国新等著 其他作品：https://www.jiaokey.com/tag/杨海珍，甘昶春，杨晓光，余国新等著.html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关键词搜索：https://www.jiaokey.com/tag/审行察变：新疆宏观经济监测预警立方体综合体系建设.html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