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中国（上海）自贸试验区制度创新与政府职能转变</w:t>
      </w:r>
    </w:p>
    <w:p>
      <w:r>
        <w:rPr>
          <w:rFonts w:ascii="宋体" w:hAnsi="宋体" w:eastAsia="宋体"/>
          <w:sz w:val="24"/>
        </w:rPr>
        <w:t>蒋硕亮著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中国（上海）自贸试验区制度创新与政府职能转变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蒋硕亮著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本书出售、求购地址：https://www.jiaokey.com/book/detail/13698415.html</w:t>
      </w:r>
    </w:p>
    <w:p>
      <w:r>
        <w:t>更多相关图书推荐：https://www.jiaokey.com</w:t>
      </w:r>
    </w:p>
    <w:p>
      <w:r>
        <w:t>蒋硕亮著 其他作品：https://www.jiaokey.com/tag/蒋硕亮著.html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关键词搜索：https://www.jiaokey.com/tag/中国（上海）自贸试验区制度创新与政府职能转变.html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