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非自愿住院的规制：精神卫生法与刑法  下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非自愿住院的规制：精神卫生法与刑法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本书出售、求购地址：https://www.jiaokey.com/book/detail/13698400.html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关键词搜索：https://www.jiaokey.com/tag/非自愿住院的规制：精神卫生法与刑法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